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D4A" w:rsidRPr="00D50659" w:rsidRDefault="00D50659">
      <w:pPr>
        <w:pStyle w:val="1"/>
        <w:jc w:val="center"/>
        <w:rPr>
          <w:color w:val="auto"/>
          <w:sz w:val="32"/>
          <w:szCs w:val="32"/>
          <w:lang w:val="el-GR"/>
        </w:rPr>
      </w:pPr>
      <w:bookmarkStart w:id="0" w:name="_GoBack"/>
      <w:r w:rsidRPr="00D50659">
        <w:rPr>
          <w:color w:val="auto"/>
          <w:sz w:val="32"/>
          <w:szCs w:val="32"/>
          <w:lang w:val="el-GR"/>
        </w:rPr>
        <w:t xml:space="preserve">Τα Σπιτάκια της </w:t>
      </w:r>
      <w:proofErr w:type="spellStart"/>
      <w:r w:rsidRPr="00D50659">
        <w:rPr>
          <w:color w:val="auto"/>
          <w:sz w:val="32"/>
          <w:szCs w:val="32"/>
          <w:lang w:val="el-GR"/>
        </w:rPr>
        <w:t>Ονειρούπολης</w:t>
      </w:r>
      <w:proofErr w:type="spellEnd"/>
      <w:r w:rsidRPr="00D50659">
        <w:rPr>
          <w:color w:val="auto"/>
          <w:sz w:val="32"/>
          <w:szCs w:val="32"/>
          <w:lang w:val="el-GR"/>
        </w:rPr>
        <w:t xml:space="preserve"> που μας Εντυπωσίασαν</w:t>
      </w:r>
    </w:p>
    <w:bookmarkEnd w:id="0"/>
    <w:p w:rsidR="00D50659" w:rsidRPr="00D50659" w:rsidRDefault="00D50659" w:rsidP="00D50659">
      <w:pPr>
        <w:rPr>
          <w:lang w:val="el-GR"/>
        </w:rPr>
      </w:pPr>
    </w:p>
    <w:p w:rsidR="00D37D4A" w:rsidRPr="00D50659" w:rsidRDefault="00D50659">
      <w:pPr>
        <w:rPr>
          <w:lang w:val="el-GR"/>
        </w:rPr>
      </w:pPr>
      <w:r w:rsidRPr="00D50659">
        <w:rPr>
          <w:lang w:val="el-GR"/>
        </w:rPr>
        <w:t>Ομάδα: ____________________________________</w:t>
      </w:r>
    </w:p>
    <w:p w:rsidR="00D37D4A" w:rsidRPr="00D50659" w:rsidRDefault="00D50659">
      <w:pPr>
        <w:rPr>
          <w:lang w:val="el-GR"/>
        </w:rPr>
      </w:pPr>
      <w:r w:rsidRPr="00D50659">
        <w:rPr>
          <w:lang w:val="el-GR"/>
        </w:rPr>
        <w:t>Ημερομηνία: _______________________________</w:t>
      </w:r>
    </w:p>
    <w:p w:rsidR="00D37D4A" w:rsidRPr="00D50659" w:rsidRDefault="00D37D4A">
      <w:pPr>
        <w:rPr>
          <w:lang w:val="el-GR"/>
        </w:rPr>
      </w:pPr>
    </w:p>
    <w:p w:rsidR="00D37D4A" w:rsidRPr="00D50659" w:rsidRDefault="00D50659">
      <w:pPr>
        <w:pStyle w:val="21"/>
        <w:rPr>
          <w:color w:val="auto"/>
          <w:sz w:val="28"/>
          <w:szCs w:val="28"/>
          <w:lang w:val="el-GR"/>
        </w:rPr>
      </w:pPr>
      <w:r w:rsidRPr="00D50659">
        <w:rPr>
          <w:color w:val="auto"/>
          <w:sz w:val="28"/>
          <w:szCs w:val="28"/>
          <w:lang w:val="el-GR"/>
        </w:rPr>
        <w:t>Σπιτάκι 1</w:t>
      </w:r>
    </w:p>
    <w:p w:rsidR="00D37D4A" w:rsidRPr="00D50659" w:rsidRDefault="00D50659">
      <w:pPr>
        <w:rPr>
          <w:lang w:val="el-GR"/>
        </w:rPr>
      </w:pPr>
      <w:r w:rsidRPr="00D50659">
        <w:rPr>
          <w:lang w:val="el-GR"/>
        </w:rPr>
        <w:t>Όνομα Σπιτιού: ___________________________________________</w:t>
      </w:r>
    </w:p>
    <w:p w:rsidR="00D37D4A" w:rsidRDefault="00D50659">
      <w:pPr>
        <w:rPr>
          <w:lang w:val="el-GR"/>
        </w:rPr>
      </w:pPr>
      <w:r w:rsidRPr="00D50659">
        <w:rPr>
          <w:lang w:val="el-GR"/>
        </w:rPr>
        <w:t>Τι παρουσιάζει / Τι δραστηριότητες είχε:</w:t>
      </w:r>
    </w:p>
    <w:p w:rsidR="00D50659" w:rsidRDefault="00D50659">
      <w:pPr>
        <w:rPr>
          <w:lang w:val="el-GR"/>
        </w:rPr>
      </w:pPr>
    </w:p>
    <w:p w:rsidR="00D50659" w:rsidRDefault="00D50659">
      <w:pPr>
        <w:rPr>
          <w:lang w:val="el-GR"/>
        </w:rPr>
      </w:pPr>
    </w:p>
    <w:p w:rsidR="00D50659" w:rsidRPr="00D50659" w:rsidRDefault="00D50659">
      <w:pPr>
        <w:rPr>
          <w:lang w:val="el-GR"/>
        </w:rPr>
      </w:pPr>
    </w:p>
    <w:p w:rsidR="00D37D4A" w:rsidRPr="00D50659" w:rsidRDefault="00D50659">
      <w:pPr>
        <w:rPr>
          <w:lang w:val="el-GR"/>
        </w:rPr>
      </w:pPr>
      <w:r w:rsidRPr="00D50659">
        <w:rPr>
          <w:lang w:val="el-GR"/>
        </w:rPr>
        <w:t>Γιατί μας άρεσε:</w:t>
      </w:r>
    </w:p>
    <w:p w:rsidR="00D50659" w:rsidRDefault="00D50659">
      <w:pPr>
        <w:rPr>
          <w:lang w:val="el-GR"/>
        </w:rPr>
      </w:pPr>
    </w:p>
    <w:p w:rsidR="00D50659" w:rsidRDefault="00D50659">
      <w:pPr>
        <w:rPr>
          <w:lang w:val="el-GR"/>
        </w:rPr>
      </w:pPr>
    </w:p>
    <w:p w:rsidR="00D50659" w:rsidRDefault="00D50659">
      <w:pPr>
        <w:rPr>
          <w:lang w:val="el-GR"/>
        </w:rPr>
      </w:pPr>
    </w:p>
    <w:p w:rsidR="00D37D4A" w:rsidRPr="00D50659" w:rsidRDefault="00D50659">
      <w:pPr>
        <w:pStyle w:val="21"/>
        <w:rPr>
          <w:color w:val="auto"/>
          <w:sz w:val="28"/>
          <w:szCs w:val="28"/>
          <w:lang w:val="el-GR"/>
        </w:rPr>
      </w:pPr>
      <w:r w:rsidRPr="00D50659">
        <w:rPr>
          <w:color w:val="auto"/>
          <w:sz w:val="28"/>
          <w:szCs w:val="28"/>
          <w:lang w:val="el-GR"/>
        </w:rPr>
        <w:t>Σπιτάκι 2</w:t>
      </w:r>
    </w:p>
    <w:p w:rsidR="00D37D4A" w:rsidRPr="00D50659" w:rsidRDefault="00D50659">
      <w:pPr>
        <w:rPr>
          <w:lang w:val="el-GR"/>
        </w:rPr>
      </w:pPr>
      <w:r w:rsidRPr="00D50659">
        <w:rPr>
          <w:lang w:val="el-GR"/>
        </w:rPr>
        <w:t>Όνομα Σπιτιού: ___________________________________________</w:t>
      </w:r>
    </w:p>
    <w:p w:rsidR="00D37D4A" w:rsidRPr="00D50659" w:rsidRDefault="00D50659">
      <w:pPr>
        <w:rPr>
          <w:lang w:val="el-GR"/>
        </w:rPr>
      </w:pPr>
      <w:r w:rsidRPr="00D50659">
        <w:rPr>
          <w:lang w:val="el-GR"/>
        </w:rPr>
        <w:t>Τι παρουσιάζει / Τ</w:t>
      </w:r>
      <w:r w:rsidRPr="00D50659">
        <w:rPr>
          <w:lang w:val="el-GR"/>
        </w:rPr>
        <w:t>ι δραστηριότητες είχε:</w:t>
      </w:r>
    </w:p>
    <w:p w:rsidR="00D50659" w:rsidRDefault="00D50659">
      <w:pPr>
        <w:rPr>
          <w:lang w:val="el-GR"/>
        </w:rPr>
      </w:pPr>
    </w:p>
    <w:p w:rsidR="00D50659" w:rsidRDefault="00D50659">
      <w:pPr>
        <w:rPr>
          <w:lang w:val="el-GR"/>
        </w:rPr>
      </w:pPr>
    </w:p>
    <w:p w:rsidR="00D50659" w:rsidRDefault="00D50659">
      <w:pPr>
        <w:rPr>
          <w:lang w:val="el-GR"/>
        </w:rPr>
      </w:pPr>
    </w:p>
    <w:p w:rsidR="00D50659" w:rsidRDefault="00D50659">
      <w:pPr>
        <w:rPr>
          <w:lang w:val="el-GR"/>
        </w:rPr>
      </w:pPr>
    </w:p>
    <w:p w:rsidR="00D37D4A" w:rsidRPr="00D50659" w:rsidRDefault="00D50659">
      <w:pPr>
        <w:rPr>
          <w:lang w:val="el-GR"/>
        </w:rPr>
      </w:pPr>
      <w:r w:rsidRPr="00D50659">
        <w:rPr>
          <w:lang w:val="el-GR"/>
        </w:rPr>
        <w:t xml:space="preserve"> </w:t>
      </w:r>
    </w:p>
    <w:p w:rsidR="00D37D4A" w:rsidRPr="00D50659" w:rsidRDefault="00D50659">
      <w:pPr>
        <w:rPr>
          <w:lang w:val="el-GR"/>
        </w:rPr>
      </w:pPr>
      <w:r w:rsidRPr="00D50659">
        <w:rPr>
          <w:lang w:val="el-GR"/>
        </w:rPr>
        <w:t>Γιατί μας άρεσε:</w:t>
      </w:r>
    </w:p>
    <w:p w:rsidR="00D37D4A" w:rsidRPr="00D50659" w:rsidRDefault="00D37D4A">
      <w:pPr>
        <w:rPr>
          <w:lang w:val="el-GR"/>
        </w:rPr>
      </w:pPr>
    </w:p>
    <w:p w:rsidR="00D37D4A" w:rsidRPr="00D50659" w:rsidRDefault="00D37D4A">
      <w:pPr>
        <w:rPr>
          <w:lang w:val="el-GR"/>
        </w:rPr>
      </w:pPr>
    </w:p>
    <w:p w:rsidR="00D37D4A" w:rsidRPr="00D50659" w:rsidRDefault="00D50659">
      <w:pPr>
        <w:pStyle w:val="21"/>
        <w:rPr>
          <w:color w:val="auto"/>
          <w:sz w:val="28"/>
          <w:szCs w:val="28"/>
          <w:lang w:val="el-GR"/>
        </w:rPr>
      </w:pPr>
      <w:r w:rsidRPr="00D50659">
        <w:rPr>
          <w:color w:val="auto"/>
          <w:sz w:val="28"/>
          <w:szCs w:val="28"/>
          <w:lang w:val="el-GR"/>
        </w:rPr>
        <w:lastRenderedPageBreak/>
        <w:t>Σπιτάκι 3</w:t>
      </w:r>
    </w:p>
    <w:p w:rsidR="00D37D4A" w:rsidRPr="00D50659" w:rsidRDefault="00D50659">
      <w:pPr>
        <w:rPr>
          <w:lang w:val="el-GR"/>
        </w:rPr>
      </w:pPr>
      <w:r w:rsidRPr="00D50659">
        <w:rPr>
          <w:lang w:val="el-GR"/>
        </w:rPr>
        <w:t>Όνομα Σπιτιού: _______________________________________</w:t>
      </w:r>
      <w:r w:rsidRPr="00D50659">
        <w:rPr>
          <w:lang w:val="el-GR"/>
        </w:rPr>
        <w:t>____</w:t>
      </w:r>
    </w:p>
    <w:p w:rsidR="00D37D4A" w:rsidRPr="00D50659" w:rsidRDefault="00D50659">
      <w:pPr>
        <w:rPr>
          <w:lang w:val="el-GR"/>
        </w:rPr>
      </w:pPr>
      <w:r w:rsidRPr="00D50659">
        <w:rPr>
          <w:lang w:val="el-GR"/>
        </w:rPr>
        <w:t>Τι παρουσιάζει / Τι δραστηριότητες είχε:</w:t>
      </w:r>
    </w:p>
    <w:p w:rsidR="00D50659" w:rsidRDefault="00D50659">
      <w:pPr>
        <w:rPr>
          <w:lang w:val="el-GR"/>
        </w:rPr>
      </w:pPr>
    </w:p>
    <w:p w:rsidR="00D50659" w:rsidRDefault="00D50659">
      <w:pPr>
        <w:rPr>
          <w:lang w:val="el-GR"/>
        </w:rPr>
      </w:pPr>
    </w:p>
    <w:p w:rsidR="00D50659" w:rsidRDefault="00D50659">
      <w:pPr>
        <w:rPr>
          <w:lang w:val="el-GR"/>
        </w:rPr>
      </w:pPr>
    </w:p>
    <w:p w:rsidR="00D50659" w:rsidRDefault="00D50659">
      <w:pPr>
        <w:rPr>
          <w:lang w:val="el-GR"/>
        </w:rPr>
      </w:pPr>
    </w:p>
    <w:p w:rsidR="00D37D4A" w:rsidRPr="00D50659" w:rsidRDefault="00D50659">
      <w:pPr>
        <w:rPr>
          <w:lang w:val="el-GR"/>
        </w:rPr>
      </w:pPr>
      <w:r w:rsidRPr="00D50659">
        <w:rPr>
          <w:lang w:val="el-GR"/>
        </w:rPr>
        <w:t>Γιατί μας άρεσε:</w:t>
      </w:r>
    </w:p>
    <w:p w:rsidR="00D50659" w:rsidRDefault="00D50659">
      <w:pPr>
        <w:rPr>
          <w:lang w:val="el-GR"/>
        </w:rPr>
      </w:pPr>
    </w:p>
    <w:p w:rsidR="00D37D4A" w:rsidRPr="00D50659" w:rsidRDefault="00D37D4A">
      <w:pPr>
        <w:rPr>
          <w:lang w:val="el-GR"/>
        </w:rPr>
      </w:pPr>
    </w:p>
    <w:p w:rsidR="00D37D4A" w:rsidRPr="00D50659" w:rsidRDefault="00D37D4A">
      <w:pPr>
        <w:rPr>
          <w:lang w:val="el-GR"/>
        </w:rPr>
      </w:pPr>
    </w:p>
    <w:p w:rsidR="00D37D4A" w:rsidRPr="00D50659" w:rsidRDefault="00D50659">
      <w:pPr>
        <w:pStyle w:val="21"/>
        <w:rPr>
          <w:color w:val="auto"/>
          <w:lang w:val="el-GR"/>
        </w:rPr>
      </w:pPr>
      <w:r w:rsidRPr="00D50659">
        <w:rPr>
          <w:color w:val="auto"/>
          <w:lang w:val="el-GR"/>
        </w:rPr>
        <w:t xml:space="preserve">Τι μας άρεσε περισσότερο στην </w:t>
      </w:r>
      <w:proofErr w:type="spellStart"/>
      <w:r w:rsidRPr="00D50659">
        <w:rPr>
          <w:color w:val="auto"/>
          <w:lang w:val="el-GR"/>
        </w:rPr>
        <w:t>Ονειρούπολη</w:t>
      </w:r>
      <w:proofErr w:type="spellEnd"/>
      <w:r w:rsidRPr="00D50659">
        <w:rPr>
          <w:color w:val="auto"/>
          <w:lang w:val="el-GR"/>
        </w:rPr>
        <w:t>;</w:t>
      </w:r>
    </w:p>
    <w:p w:rsidR="00D37D4A" w:rsidRPr="00D50659" w:rsidRDefault="00D50659">
      <w:r w:rsidRPr="00D50659">
        <w:t xml:space="preserve"> </w:t>
      </w:r>
    </w:p>
    <w:sectPr w:rsidR="00D37D4A" w:rsidRPr="00D5065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D37D4A"/>
    <w:rsid w:val="00D50659"/>
    <w:rsid w:val="00D7500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BF2FC3"/>
  <w14:defaultImageDpi w14:val="300"/>
  <w15:docId w15:val="{282FC9EA-BD49-4781-A6C0-A6AC1CF0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3E7F81-6881-431D-A78E-AA99DF5A5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91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Μαρία</cp:lastModifiedBy>
  <cp:revision>3</cp:revision>
  <dcterms:created xsi:type="dcterms:W3CDTF">2025-05-15T14:58:00Z</dcterms:created>
  <dcterms:modified xsi:type="dcterms:W3CDTF">2025-05-15T15:01:00Z</dcterms:modified>
  <cp:category/>
</cp:coreProperties>
</file>